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79 / 165 vom 2. Juli 2015</w:t>
      </w:r>
    </w:p>
    <w:p>
      <w:r>
        <w:t>BL Gerichte, 2015-07-02, DE</w:t>
      </w:r>
    </w:p>
    <w:p>
      <w:r>
        <w:rPr>
          <w:b/>
        </w:rPr>
        <w:t xml:space="preserve">Quelle: </w:t>
      </w:r>
      <w:r>
        <w:t>https://mcp.opencaselaw.ch/entscheid/bl_gerichte_720 15 79 _ 165</w:t>
      </w:r>
    </w:p>
    <w:p>
      <w:r>
        <w:t>FR: BL_GERICHTE 720 15 79 / 165 du 2 juillet 2015</w:t>
      </w:r>
    </w:p>
    <w:p>
      <w:r>
        <w:t>IT: BL_GERICHTE 720 15 79 / 165 del 2 luglio 2015</w:t>
      </w:r>
    </w:p>
    <w:p>
      <w:pPr>
        <w:pStyle w:val="Heading2"/>
      </w:pPr>
      <w:r>
        <w:t>Regeste</w:t>
      </w:r>
    </w:p>
    <w:p>
      <w:r>
        <w:t>Gutachten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Bei der Rüge der Beschwerdeführerin, die in Aussicht genommene Begutachtung sei nicht notwendig, weil der medizinische Sachverhalt bereits umfassend abgeklärt sei, handelt es sich um eine Einwendung, wie sie den kantonalen Gerichten beschwerdeweise unterbreitet werden kann (BGE 137 V 210 E. 3.4.2.7). Auf die im Übrigen form- und fristgerecht erhobene Beschwerde vom 21. Februar 2015 ist einzutreten.</w:t>
      </w:r>
    </w:p>
    <w:p>
      <w:r>
        <w:rPr>
          <w:b/>
        </w:rPr>
        <w:t>E. 2</w:t>
      </w:r>
    </w:p>
    <w:p>
      <w:r>
        <w:t>Die Verfahrenskosten in der Höhe von Fr. 600.-- werden der Beschwerdeführerin auferlegt und mit dem geleisteten Kostenvorschuss in der Höhe von Fr. 600.-- verrechnet.</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